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Н.И.,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ответчика Ахмадуллина Р.Р.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299</w:t>
      </w:r>
      <w:r>
        <w:rPr>
          <w:rFonts w:ascii="Times New Roman" w:eastAsia="Times New Roman" w:hAnsi="Times New Roman" w:cs="Times New Roman"/>
          <w:sz w:val="28"/>
          <w:szCs w:val="28"/>
        </w:rPr>
        <w:t>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«ПКО «Айсберг» к Ахмадуллину Руслану </w:t>
      </w:r>
      <w:r>
        <w:rPr>
          <w:rFonts w:ascii="Times New Roman" w:eastAsia="Times New Roman" w:hAnsi="Times New Roman" w:cs="Times New Roman"/>
          <w:sz w:val="28"/>
          <w:szCs w:val="28"/>
        </w:rPr>
        <w:t>Рависовичу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 №22010152503 от 22.11.2012,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</w:t>
      </w:r>
      <w:r>
        <w:rPr>
          <w:rFonts w:ascii="Times New Roman" w:eastAsia="Times New Roman" w:hAnsi="Times New Roman" w:cs="Times New Roman"/>
          <w:sz w:val="28"/>
          <w:szCs w:val="28"/>
        </w:rPr>
        <w:t>ГПК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ООО «ПКО «Айсберг»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1655390040, ОГРН: 1171690075864)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Ахмадуллину Руслану </w:t>
      </w:r>
      <w:r>
        <w:rPr>
          <w:rFonts w:ascii="Times New Roman" w:eastAsia="Times New Roman" w:hAnsi="Times New Roman" w:cs="Times New Roman"/>
          <w:sz w:val="28"/>
          <w:szCs w:val="28"/>
        </w:rPr>
        <w:t>Рависовичу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(паспорт серии 6715 №460164)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22010152503 от 22.11.2012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связи с заявлением об истечении срока исковой давности).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12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